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ОСВОБОЖДЕНИИ ЗАДЕРЖАННОГО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ОСВОБОЖДЕНИИ ЗАДЕРЖАННОГО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освобождении задержанного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