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ЗАЯВЛЕНИЕ ОБ АЛИБИ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ОБ АЛИБИ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алиби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