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205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11. Защита подозреваемого и обвиняемого</w:t>
            </w:r>
          </w:p>
        </w:tc>
      </w:tr>
    </w:tbl>
    <w:p>
      <w:pPr>
        <w:pStyle w:val="Title"/>
        <w:jc w:val="center"/>
      </w:pPr>
      <w:r>
        <w:t>ХОДАТАЙСТВО О ДОПРОСЕ СВИДЕТЕЛЕЙ ЗАЩИТЫ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РФ; УПК РФ (статьи 46-47, 53, 73, 85-88, 119-122);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ДОПРОСЕ СВИДЕТЕЛЕЙ ЗАЩИТЫ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Право на адвоката и статья 51 конституции рф.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Обязанность сообщать только достоверно известные факты.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Исключение самооговора и домыслов.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56, 86, 166-167, 187-192); статья 51 Конституции РФ; УПК РФ (статьи 46-47, 53, 73, 85-88, 119-122);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допросе свидетелей защиты</dc:title>
  <dc:subject>11. Защита подозреваемого и обвиняемого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