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193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ХОДАТАЙСТВО О ПРЕДЪЯВЛЕНИИ ДОКУМЕНТОВ В ХОДЕ ДОПРОСА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ПРЕДЪЯВЛЕНИИ ДОКУМЕНТОВ В ХОДЕ ДОПРОСА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56, 86, 166-167, 187-192); статья 51 Конституции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предъявлении документов в ходе допроса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