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ЗАЯВЛЕНИЕ О ПЕРЕРЫВЕ ДЛЯ КОНСУЛЬТАЦИИ С АДВОКАТОМ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ПЕРЕРЫВЕ ДЛЯ КОНСУЛЬТАЦИИ С АДВОКАТОМ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перерыве для консультации с адвокатом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