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ЗАЯВЛЕНИЕ О НЕПРАВИЛЬНОМ ИЗЛОЖЕНИИ ПОКАЗАНИЙ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НЕПРАВИЛЬНОМ ИЗЛОЖЕНИИ ПОКАЗАНИЙ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неправильном изложении показаний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