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ТРЕБОВАНИЕ О ВНЕСЕНИИ ИСПРАВЛЕНИЙ В ПРОТОКОЛ ДОПРОСА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ТРЕБОВАНИЕ О ВНЕСЕНИИ ИСПРАВЛЕНИЙ В ПРОТОКОЛ ДОПРОСА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о внесении исправлений в протокол допроса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