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179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ПАМЯТКА РЯДОВОМУ СОТРУДНИКУ ПЕРЕД ДОПРОСОМ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рядовому сотруднику перед допросом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