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178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ПАМЯТКА ГЛАВНОМУ БУХГАЛТЕРУ ПЕРЕД ДОПРОСОМ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главному бухгалтеру перед допросом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