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176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ПАМЯТКА СВИДЕТЕЛЮ ПЕРЕД ДОПРОСОМ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Право на адвоката и статья 51 конституции рф.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Обязанность сообщать только достоверно известные факты.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самооговора и домыслов.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свидетелю перед допросом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