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ЗАКЛЮЧЕНИЕ О НАЛИЧИИ ОБОСНОВАННОГО ПРЕДПРИНИМАТЕЛЬСКОГО РИСКА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наличии обоснованного предпринимательского риска,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наличии обоснованного предпринимательского риска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