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ХОДАТАЙСТВО О ВОЗВРАТЕ ЭЛЕКТРОННОГО НОСИТЕЛЯ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ВОЗВРАТЕ ЭЛЕКТРОННОГО НОСИТЕЛЯ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возврате электронного носителя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