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164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ВОЗРАЖЕНИЯ ПРОТИВ ИЗЪЯТИЯ ОБОРУДОВАНИЯ, ОБЕСПЕЧИВАЮЩЕГО РАБОТУ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ИЗЪЯТИЯ ОБОРУДОВАНИЯ, ОБЕСПЕЧИВАЮЩЕГО РАБОТУ КОМПАНИИ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изъятия оборудования, обеспечивающего работу компании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