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163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ВОЗРАЖЕНИЯ ПРОТИВ ИЗЪЯТИЯ СЕРВЕРНОГО ОБОРУДОВАНИЯ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ИЗЪЯТИЯ СЕРВЕРНОГО ОБОРУДОВАНИЯ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Серийные номера, конфигурация и состояние устройств.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Участие специалиста и сохранение целостности данных.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Копирование необходимой информации и минимизация остановки бизнеса.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164.1); Федеральный закон № 149-ФЗ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изъятия серверного оборудования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