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162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ЗАМЕЧАНИЯ НА ПРОТОКОЛ ИЗЪЯТИЯ ЭЛЕКТРОННОГО НОСИТЕЛЯ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ЗАМЕЧАНИЯ НА ПРОТОКОЛ ИЗЪЯТИЯ ЭЛЕКТРОННОГО НОСИТЕЛЯ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на протокол изъятия электронного носителя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