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161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АКТ ФИКСАЦИИ СОСТОЯНИЯ ЭЛЕКТРОННОГО УСТРОЙСТВА ДО ИЗЪЯТИЯ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АКТ ФИКСАЦИИ СОСТОЯНИЯ ЭЛЕКТРОННОГО УСТРОЙСТВА ДО ИЗЪЯТИЯ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акт фиксации состояния электронного устройства до изъятия.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Серийные номера, конфигурация и состояние устройств: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Участие специалиста и сохранение целостности данных: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Копирование необходимой информации и минимизация остановки бизнеса: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фиксации состояния электронного устройства до изъятия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