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151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ДОПОЛНИТЕЛЬНАЯ ОПИСЬ ИЗЪЯТОГО ИМУЩЕСТВА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ДОПОЛНИТЕЛЬНАЯ ОПИСЬ ИЗЪЯТОГО ИМУЩЕСТВА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опись изъятого имущества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