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ПРОТОКОЛ КОЛЛЕГИАЛЬНОГО ОДОБРЕНИЯ ЭКОНОМИЧЕСКИ РИСКОВАННОЙ СДЕЛКИ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ПРОТОКОЛ КОЛЛЕГИАЛЬНОГО ОДОБРЕНИЯ ЭКОНОМИЧЕСКИ РИСКОВАННОЙ СДЕЛКИ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протокол коллегиального одобрения экономически рискованной сделки.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коллегиального одобрения экономически рискованной сделки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