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ЗАМЕЧАНИЯ НА ПРОТОКОЛ ОБЫСКА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ОБЫСКА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обыска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