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 КОПИРОВАНИИ ИНФОРМАЦИИ С ИЗЫМАЕМЫХ УСТРОЙСТВ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КОПИРОВАНИИ ИНФОРМАЦИИ С ИЗЫМАЕМЫХ УСТРОЙСТВ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копировании информации с изымаемых устройств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