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145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ХОДАТАЙСТВО ОБ ИЗГОТОВЛЕНИИ КОПИЙ ИЗЫМАЕМЫХ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ИЗГОТОВЛЕНИИ КОПИЙ ИЗЫМАЕМЫХ ДОКУМЕНТОВ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изготовлении копий изымаемых документов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