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ВОЗРАЖЕНИЯ ПРОТИВ ИЗЪЯТИЯ ДОКУМЕНТОВ, НЕ ОТНОСЯЩИХСЯ К УГОЛОВНОМУ ДЕЛУ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ИЗЪЯТИЯ ДОКУМЕНТОВ, НЕ ОТНОСЯЩИХСЯ К УГОЛОВНОМУ ДЕЛУ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изъятия документов, не относящихся к уголовному делу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