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141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08. Обыск, выемка и осмотр помещений</w:t>
            </w:r>
          </w:p>
        </w:tc>
      </w:tr>
    </w:tbl>
    <w:p>
      <w:pPr>
        <w:pStyle w:val="Title"/>
        <w:jc w:val="center"/>
      </w:pPr>
      <w:r>
        <w:t>ЗАЯВЛЕНИЕ О ДОБРОВОЛЬНОЙ ВЫДАЧЕ ПРЕДМЕТОВ, УКАЗАННЫХ В ПОСТАНОВЛЕНИИ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О ДОБРОВОЛЬНОЙ ВЫДАЧЕ ПРЕДМЕТОВ, УКАЗАННЫХ В ПОСТАНОВЛЕНИИ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добровольной выдаче предметов, указанных в постановлении</dc:title>
  <dc:subject>08. Обыск, выемка и осмотр помещений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