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137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ХОДАТАЙСТВО О ДОПУСКЕ АДВОКАТА К УЧАСТИЮ В ОБЫСКЕ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ДОПУСКЕ АДВОКАТА К УЧАСТИЮ В ОБЫСКЕ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допуске адвоката к участию в обыске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