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133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ЖАЛОБА НА НЕПРЕДОСТАВЛЕНИЕ КОПИИ ПРОТОКОЛА И ОПИСИ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НЕПРЕДОСТАВЛЕНИЕ КОПИИ ПРОТОКОЛА И ОПИСИ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непредоставление копии протокола и описи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