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130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ЗАМЕЧАНИЯ НА ПРОТОКОЛ ОБСЛЕДОВАНИЯ ПОМЕЩЕНИЙ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ЗАМЕЧАНИЯ НА ПРОТОКОЛ ОБСЛЕДОВАНИЯ ПОМЕЩЕНИЙ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на протокол обследования помещений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