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СЛУЖЕБНАЯ ЗАПИСКА О НЕОБХОДИМОСТИ ДОПОЛНИТЕЛЬНОЙ ПРОВЕРКИ СДЕЛКИ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служебная записка о необходимости дополнительной проверки сделки,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 о необходимости дополнительной проверки сделки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