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УВЕДОМЛЕНИЕ О НАЛИЧИИ В ДОКУМЕНТАХ ПЕРСОНАЛЬНЫХ ДАННЫХ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УВЕДОМЛЕНИЕ О НАЛИЧИИ В ДОКУМЕНТАХ ПЕРСОНАЛЬНЫХ ДАННЫХ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наличии в документах персональных данных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