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АКТ ПЕРЕДАЧИ КОПИЙ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ПЕРЕДАЧИ КОПИЙ ДОКУМЕНТОВ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передачи копий документов.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копий документов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