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СОПРОВОДИТЕЛЬНОЕ ПИСЬМО К ПЕРЕДАВАЕМЫМ ДОКУМЕНТАМ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СОПРОВОДИТЕЛЬНОЕ ПИСЬМО К ПЕРЕДАВАЕМЫМ ДОКУМЕНТАМ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к передаваемым документам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