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ВОЗРАЖЕНИЯ ПРОТИВ ПРЕДОСТАВЛЕНИЯ ДОКУМЕНТОВ, НЕ ОТНОСЯЩИХСЯ К ПРЕДМЕТУ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ПРЕДОСТАВЛЕНИЯ ДОКУМЕНТОВ, НЕ ОТНОСЯЩИХСЯ К ПРЕДМЕТУ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предоставления документов, не относящихся к предмету проверки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