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ХОДАТАЙСТВО О ПРОДЛЕНИИ СРОКА ПРЕДОСТАВЛЕНИЯ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ПРОДЛЕНИИ СРОКА ПРЕДОСТАВЛЕНИЯ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предоставления документов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