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117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ЗАПРОС О ПРЕДОСТАВЛЕНИИ ПРАВОВОГО ОСНОВАНИЯ ИСТРЕБОВАНИЯ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ЗАПРОС О ПРЕДОСТАВЛЕНИИ ПРАВОВОГО ОСНОВАНИЯ ИСТРЕБОВАНИЯ ДОКУМЕНТОВ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о предоставлении правового основания истребования документов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