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ОТВЕТ ОРГАНИЗАЦИИ НА ЗАПРОС ПРАВООХРАНИТЕЛЬНОГО ОРГАНА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ОТВЕТ ОРГАНИЗАЦИИ НА ЗАПРОС ПРАВООХРАНИТЕЛЬНОГО ОРГАНА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организации на запрос правоохранительного органа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