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111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06. Решения по результатам доследственной проверки</w:t>
            </w:r>
          </w:p>
        </w:tc>
      </w:tr>
    </w:tbl>
    <w:p>
      <w:pPr>
        <w:pStyle w:val="Title"/>
        <w:jc w:val="center"/>
      </w:pPr>
      <w:r>
        <w:t>ЖАЛОБА ПРОКУРОРУ НА ПОСТАНОВЛЕНИЕ ОБ ОТКАЗЕ В ВОЗБУЖДЕНИИ УГОЛОВНОГО ДЕЛА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Обжалование незаконного или необоснованного решения, действия либо бездействия должностного лица.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119-125, 140-145); Постановление Пленума ВС РФ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ЖАЛОБА ПРОКУРОРУ НА ПОСТАНОВЛЕНИЕ ОБ ОТКАЗЕ В ВОЗБУЖДЕНИИ УГОЛОВНОГО ДЕЛА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119-125, 140-145); Постановление Пленума ВС РФ № 48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Признать обжалуемое решение, действие или бездействие незаконным и необоснованным.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Отменить обжалуемое постановление либо обязать устранить допущенное нарушение.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Рассмотреть и проверить все приложенные доказательства, дать мотивированный ответ по каждому существенному доводу.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копию принятого решения заявителю и его представителю.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прокурору на постановление об отказе в возбуждении уголовного дела</dc:title>
  <dc:subject>06. Решения по результатам доследственной проверки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