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109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06. Решения по результатам доследственной проверки</w:t>
            </w:r>
          </w:p>
        </w:tc>
      </w:tr>
    </w:tbl>
    <w:p>
      <w:pPr>
        <w:pStyle w:val="Title"/>
        <w:jc w:val="center"/>
      </w:pPr>
      <w:r>
        <w:t>ЗАЯВЛЕНИЕ ОБ ОЗНАКОМЛЕНИИ С МАТЕРИАЛАМИ ПРОВЕРКИ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Фиксация юридически значимой позиции, сообщения о преступлении либо процессуального требования.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119-125, 140-145); Постановление Пленума ВС РФ № 48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ЗАЯВЛЕНИЕ ОБ ОЗНАКОМЛЕНИИ С МАТЕРИАЛАМИ ПРОВЕРКИ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119-125, 140-145); Постановление Пленума ВС РФ № 48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об ознакомлении с материалами проверки</dc:title>
  <dc:subject>06. Решения по результатам доследственной проверки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