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ЖАЛОБА НА НЕЗАКОННОЕ ВОЗБУЖДЕНИЕ УГОЛОВНОГО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НЕЗАКОННОЕ ВОЗБУЖДЕНИЕ УГОЛОВНОГО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незаконное возбуждение уголовного дела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