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101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06. Решения по результатам доследственной проверки</w:t>
            </w:r>
          </w:p>
        </w:tc>
      </w:tr>
    </w:tbl>
    <w:p>
      <w:pPr>
        <w:pStyle w:val="Title"/>
        <w:jc w:val="center"/>
      </w:pPr>
      <w:r>
        <w:t>ХОДАТАЙСТВО ОБ ОТКАЗЕ В ВОЗБУЖДЕНИИ УГОЛОВНОГО ДЕЛА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Заявление процессуальной просьбы, имеющей значение для защиты прав бизнеса, собственника, руководителя или работника.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119-125, 140-145); Постановление Пленума ВС РФ № 48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ХОДАТАЙСТВО ОБ ОТКАЗЕ В ВОЗБУЖДЕНИИ УГОЛОВНОГО ДЕЛА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119-125, 140-145); Постановление Пленума ВС РФ № 48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отказе в возбуждении уголовного дела</dc:title>
  <dc:subject>06. Решения по результатам доследственной проверки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