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010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ПОЛОЖЕНИЕ О СОГЛАСОВАНИИ СДЕЛОК С ПОВЫШЕННЫМ УГОЛОВНО-ПРАВОВЫМ РИСКОМ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положение о согласовании сделок с повышенным уголовно-правовым риском.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согласовании сделок с повышенным уголовно-правовым риском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