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Общество с ограниченной ответственностью «[НАИМЕНОВАНИЕ]»</w:t>
        <w:br/>
        <w:t>ОГРН [номер], ИНН [номер]</w:t>
        <w:br/>
        <w:t>адрес: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АКТ ПРИЁМА-ПЕРЕДАЧИ ДОКУМЕНТОВ, ПЕЧАТЕЙ, КЛЮЧЕЙ И ЭЛЕКТРОННЫХ ДОСТУПОВ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Передающая сторона: [Ф.И.О. бывшего руководителя]. Принимающая сторона: [Ф.И.О. нового руководителя / представителя общества]. Стороны составили настоящий акт о передаче дел в связи с прекращением и возникновением полномочий единоличного исполнительного органа.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cantSplit/>
        </w:trPr>
        <w:tc>
          <w:tcPr>
            <w:tcW w:type="dxa" w:w="2493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№</w:t>
            </w:r>
          </w:p>
        </w:tc>
        <w:tc>
          <w:tcPr>
            <w:tcW w:type="dxa" w:w="2493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Наименование передаваемого объекта</w:t>
            </w:r>
          </w:p>
        </w:tc>
        <w:tc>
          <w:tcPr>
            <w:tcW w:type="dxa" w:w="2493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Количество / период</w:t>
            </w:r>
          </w:p>
        </w:tc>
        <w:tc>
          <w:tcPr>
            <w:tcW w:type="dxa" w:w="2493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Состояние и замечания</w:t>
            </w:r>
          </w:p>
        </w:tc>
      </w:tr>
      <w:tr>
        <w:trPr>
          <w:cantSplit/>
        </w:trPr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1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Учредительные и регистрационные документы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</w:tr>
      <w:tr>
        <w:trPr>
          <w:cantSplit/>
        </w:trPr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2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Протоколы и решения органов управления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</w:tr>
      <w:tr>
        <w:trPr>
          <w:cantSplit/>
        </w:trPr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3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Бухгалтерская и налоговая документация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</w:tr>
      <w:tr>
        <w:trPr>
          <w:cantSplit/>
        </w:trPr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4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Договоры и первичные документы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</w:tr>
      <w:tr>
        <w:trPr>
          <w:cantSplit/>
        </w:trPr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5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Печати, штампы, материальные ценности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</w:tr>
      <w:tr>
        <w:trPr>
          <w:cantSplit/>
        </w:trPr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6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Банковские ключи, ЭП и токены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</w:tr>
      <w:tr>
        <w:trPr>
          <w:cantSplit/>
        </w:trPr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7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Доступы к почте, сайту, CRM и облачным хранилищам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</w:tr>
      <w:tr>
        <w:trPr>
          <w:cantSplit/>
        </w:trPr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8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Кадровые документы и персональные данные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</w:tr>
      <w:tr>
        <w:trPr>
          <w:cantSplit/>
        </w:trPr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9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Судебные и исполнительные производства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</w:tr>
      <w:tr>
        <w:trPr>
          <w:cantSplit/>
        </w:trPr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10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Иные документы и имущество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  <w:tc>
          <w:tcPr>
            <w:tcW w:type="dxa" w:w="249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[___]</w:t>
            </w:r>
          </w:p>
        </w:tc>
      </w:tr>
    </w:tbl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 переданные позиции и причины: [___]. Срок дополнительной передачи: [___]. Передающая сторона __________ /[Ф.И.О.]/. Принимающая сторона __________ /[Ф.И.О.]/.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