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139"/>
        <w:gridCol w:w="5102"/>
      </w:tblGrid>
      <w:tr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r/>
          </w:p>
        </w:tc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115225, г. Москва, ул. Большая Тульская, д. 17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Дело № А40-[номер дела]/20__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Истец (заявитель): [Ф.И.О. / наименование]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тел.: [номер], e-mail: [адрес]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Ответчик: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Третьи лица: [при наличии]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Цена иска: [сумма] руб.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Госпошлина: [сумма] руб.</w:t>
            </w:r>
            <w:r>
              <w:br/>
            </w:r>
          </w:p>
        </w:tc>
      </w:tr>
    </w:tbl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ИСК ОБ ОБЯЗАНИИ БЫВШЕГО ДИРЕКТОРА ПЕРЕДАТЬ ДОКУМЕНТАЦИЮ И ИМУЩЕСТВО ОБЩЕСТВА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Сведения о лице, осуществляющем функции единоличного исполнительного органа, оспариваются. Основанием конфликта является решение от «___» _________ 20__ года, принятое [с нарушением порядка созыва / без кворума / на основании поддельного протокола / с превышением компетенции].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Сохранение неопределённости создаёт риск заключения сделок, распоряжения денежными средствами, изменения электронных доступов и утраты корпоративной документации. Требуется определить законного руководителя и обеспечить передачу дел.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Юридически значимые обстоятельства подтверждаются совокупностью документов: уставом, выписками из государственных и корпоративных реестров, протоколами, перепиской, банковскими и бухгалтерскими документами. При заполнении образца следует указать точную хронологию событий и связь каждого доказательства с заявленным требованием.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Полномочия единоличного исполнительного органа возникают и прекращаются на основании решения компетентного органа общества и подлежат отражению в ЕГРЮЛ. В ООО применяются статьи 32, 33, 40 и 43 Закона № 14-ФЗ, в АО – соответствующие положения Закона № 208-ФЗ.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Лицо, полномочия которого прекращены, обязано передать обществу документацию, имущество и доступы. Публичная достоверность ЕГРЮЛ не легализует корпоративное решение, принятое с существенным нарушением закона.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Досудебный порядок соблюдён в случаях, когда он предусмотрен законом или договором: «___» _________ 20__ года направлено требование, полученное адресатом «___» _________ 20__ года. Ответ не поступил / получен отказ. Сведения о других делах с теми же сторонами и предметом: [указать].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Обязать ответчика совершить действие: [передать документы / внести запись / предоставить информацию / устранить препятствия] в срок [___] рабочих дней.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Установить судебную неустойку в размере [___] руб. за каждый день просрочки исполнения судебного акта.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государственную пошлину и иные судебные расходы.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Документы, подтверждающие направление копии заявления лицам, участвующим в деле.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Документ об уплате государственной пошлины либо ходатайство по вопросу её уплаты.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Расчёт заявленной денежной суммы – если требование подлежит оценке.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или иной документ о полномочиях представителя.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9. Подробный перечень истребуемых документов с указанием периода.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10. Доказательства отказа, неполного предоставления или уклонения.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