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  <w:ind w:left="4819"/>
        <w:jc w:val="right"/>
      </w:pPr>
      <w:r>
        <w:rPr>
          <w:rFonts w:ascii="Times New Roman" w:hAnsi="Times New Roman" w:eastAsia="Times New Roman"/>
          <w:b w:val="0"/>
          <w:i w:val="0"/>
          <w:sz w:val="20"/>
        </w:rPr>
        <w:t>В [наименование общества / адресата]</w:t>
        <w:br/>
        <w:t>адрес: [адрес]</w:t>
      </w:r>
      <w:r>
        <w:rPr>
          <w:rFonts w:ascii="Times New Roman" w:hAnsi="Times New Roman" w:eastAsia="Times New Roman"/>
          <w:b w:val="0"/>
          <w:i w:val="0"/>
          <w:sz w:val="20"/>
        </w:rPr>
        <w:br/>
        <w:br/>
        <w:t>Заявитель: [Ф.И.О. / наименование]</w:t>
        <w:br/>
        <w:t>адрес: [адрес]</w:t>
        <w:br/>
        <w:t>ИНН/ОГРН: [реквизиты]</w:t>
        <w:br/>
        <w:t>тел.: [номер], e-mail: [адрес]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ТРЕБОВАНИЕ О ПРЕДОСТАВЛЕНИИ БУХГАЛТЕРСКОЙ И НАЛОГОВОЙ ОТЧЁТНОСТИ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[Наименование общества] является хозяйственным обществом, зарегистрированным в установленном порядке. Заявитель обладает статусом [участника / 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оценки финансового положения общества и подготовки к участию в управлении заявителю необходимы документы за период с «___» _________ 20__ года по «___» _________ 20__ года. Ранее направленное требование от «___» _________ 20__ года получено обществом, однако исполнено не полностью / оставлено без ответа.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Запрашиваемые материалы относятся к деятельности общества и необходимы для проверки сделок, расчётов с аффилированными лицами, движения денежных средств, действительности решений органов управления и возможного причинения обществу убытков. Требование не направлено на злоупотребление правом или причинение вреда обществу.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Юридически значимые обстоятельства подтверждаются совокупностью документов: уставом, выписками из государственных и корпоративных реестров, протоколами, перепиской, банковскими и бухгалтерскими документами. При заполнении образца следует указать точную хронологию событий и связь каждого доказательства с заявленным требованием.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Статья 50 Федерального закона № 14-ФЗ и статья 91 Федерального закона № 208-ФЗ закрепляют право участников и акционеров на получение документов и информации с учётом предусмотренных законом условий. Отказ должен быть мотивирован конкретным законным основанием.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неисполнении обязанности в натуре суд вправе присудить судебную неустойку по статье 308.3 ГК РФ. Режим коммерческой тайны сам по себе не устраняет право участника на информацию, но допускает применение разумных мер конфиденциальности.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Рассмотреть настоящее обращение и совершить указанное в нём корпоративное действие в предусмотренный законом и уставом срок.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Направить заявителю письменное подтверждение получения, сведения о принятых мерах и копии оформленных документов.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Обеспечить сохранность относящихся к вопросу документов и не совершать действий, способных затруднить восстановление нарушенного права.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Документ, подтверждающий статус заявителя и его корпоративное право.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общества и актуальная выписка из ЕГРЮЛ / реестра акционеров.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Документы, подтверждающие изложенную хронологию событий.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Переписка и доказательства направления предыдущих обращений.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Подробный перечень истребуемых документов с указанием периода.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Доказательства отказа, неполного предоставления или уклонения.</w:t>
      </w:r>
    </w:p>
    <w:p>
      <w:pPr>
        <w:spacing w:line="276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г.        __________________ /[Ф.И.О.]/</w:t>
      </w:r>
    </w:p>
    <w:p>
      <w:pPr>
        <w:spacing w:line="276" w:lineRule="auto" w:after="100"/>
        <w:jc w:val="right"/>
      </w:pPr>
      <w:r>
        <w:rPr>
          <w:rFonts w:ascii="Times New Roman" w:hAnsi="Times New Roman" w:eastAsia="Times New Roman"/>
          <w:b w:val="0"/>
          <w:i w:val="0"/>
          <w:sz w:val="18"/>
        </w:rPr>
        <w:t>подпись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