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БЮЛЛЕТЕНЬ ДЛЯ ГОЛОСОВАНИЯ УЧАСТНИКА ООО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Общее собрание участников ООО «[___]», дата и место проведения: [___]. Участник: [Ф.И.О./наименование], доля [___] %. Для каждого вопроса отметьте один вариант голосования. Исправления должны быть оговорены и подтверждены подписью.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95"/>
        <w:gridCol w:w="1995"/>
        <w:gridCol w:w="1995"/>
        <w:gridCol w:w="1995"/>
        <w:gridCol w:w="1995"/>
      </w:tblGrid>
      <w:tr>
        <w:trPr>
          <w:cantSplit/>
        </w:trPr>
        <w:tc>
          <w:tcPr>
            <w:tcW w:type="dxa" w:w="1995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№</w:t>
            </w:r>
          </w:p>
        </w:tc>
        <w:tc>
          <w:tcPr>
            <w:tcW w:type="dxa" w:w="1995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Вопрос / проект решения</w:t>
            </w:r>
          </w:p>
        </w:tc>
        <w:tc>
          <w:tcPr>
            <w:tcW w:type="dxa" w:w="1995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ЗА</w:t>
            </w:r>
          </w:p>
        </w:tc>
        <w:tc>
          <w:tcPr>
            <w:tcW w:type="dxa" w:w="1995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ПРОТИВ</w:t>
            </w:r>
          </w:p>
        </w:tc>
        <w:tc>
          <w:tcPr>
            <w:tcW w:type="dxa" w:w="1995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ВОЗДЕРЖАЛСЯ</w:t>
            </w:r>
          </w:p>
        </w:tc>
      </w:tr>
      <w:tr>
        <w:trPr>
          <w:cantSplit/>
        </w:trPr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1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[формулировка вопроса и проекта решения]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</w:tr>
      <w:tr>
        <w:trPr>
          <w:cantSplit/>
        </w:trPr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2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[формулировка вопроса и проекта решения]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</w:tr>
      <w:tr>
        <w:trPr>
          <w:cantSplit/>
        </w:trPr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3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[формулировка вопроса и проекта решения]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</w:tr>
      <w:tr>
        <w:trPr>
          <w:cantSplit/>
        </w:trPr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4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[формулировка вопроса и проекта решения]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</w:tr>
      <w:tr>
        <w:trPr>
          <w:cantSplit/>
        </w:trPr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5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[формулировка вопроса и проекта решения]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  <w:tc>
          <w:tcPr>
            <w:tcW w:type="dxa" w:w="1995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t>□</w:t>
            </w:r>
          </w:p>
        </w:tc>
      </w:tr>
    </w:tbl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Подпись участника / представителя: __________ /[Ф.И.О.]/. Основание полномочий представителя: [доверенность]. Дата заполнения: [___].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