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Общество с ограниченной ответственностью «[НАИМЕНОВАНИЕ]»</w:t>
        <w:br/>
        <w:t>ОГРН [номер], ИНН [номер]</w:t>
        <w:br/>
        <w:t>адрес: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ДОВЕРЕННОСТЬ ПРЕДСТАВИТЕЛЮ УЧАСТНИКА ДЛЯ УЧАСТИЯ В СОБРАНИИ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 / наименование доверителя], являющийся участником ООО «[___]» и владеющий долей [___] %, настоящей доверенностью уполномочивает [Ф.И.О., паспортные данные, адрес] представлять интересы доверителя на общем собрании участников, назначенном на «___» _________ 20__ года, и на последующих повторных собраниях по той же повестке.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Представителю предоставляется право регистрироваться для участия, получать материалы, заявлять возражения и требования о внесении записей в протокол, голосовать по всем вопросам повестки в соответствии с указаниями доверителя / по своему усмотрению, подписывать бюллетени, протоколы и иные документы, получать их копии.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Доверенность выдана сроком до «___» _________ 20__ года, с правом / без права передоверия. Подпись доверителя подлежит удостоверению в случаях, предусмотренных законом и уставом.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