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line="240" w:lineRule="auto"/>
            </w:pPr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line="240" w:lineRule="auto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60" w:line="254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2"/>
        </w:rPr>
        <w:t>АПЕЛЛЯЦИОННАЯ ЖАЛОБА НА РЕШЕНИЕ ПО КОРПОРАТИВНОМУ СПОРУ</w:t>
      </w:r>
    </w:p>
    <w:p>
      <w:pPr>
        <w:spacing w:line="254" w:lineRule="auto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2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54" w:lineRule="auto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2"/>
        </w:rPr>
        <w:t>Стороны намерены заранее урегулировать порядок осуществления корпоративных прав / прекратить возникший спор. Ключевыми вопросами являются голосование, назначение руководителя, финансирование общества, ограничения на отчуждение долей или акций, выход из тупиковой ситуации и ответственность за нарушение договорённостей.</w:t>
      </w:r>
    </w:p>
    <w:p>
      <w:pPr>
        <w:spacing w:line="254" w:lineRule="auto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2"/>
        </w:rPr>
        <w:t>Документ должен толковаться во взаимосвязи с уставом и императивными нормами корпоративного законодательства. Его условия не изменяют структуру органов общества для третьих лиц, но устанавливают обязательства сторон друг перед другом и предусмотренные законом способы защиты.</w:t>
      </w:r>
    </w:p>
    <w:p>
      <w:pPr>
        <w:spacing w:line="254" w:lineRule="auto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2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line="254" w:lineRule="auto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2"/>
        </w:rPr>
        <w:t>Суд первой инстанции пришёл к выводу [указать], однако не учёл [существенные доказательства], неправильно распределил бремя доказывания и применил [норма] без учёта специальных правил корпоративного законодательства. Выводы суда не соответствуют установленным обстоятельствам и представленным документам.</w:t>
      </w:r>
    </w:p>
    <w:p>
      <w:pPr>
        <w:spacing w:line="254" w:lineRule="auto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2"/>
        </w:rPr>
        <w:t>Жалоба подаётся в установленный АПК РФ срок. Копии направлены лицам, участвующим в деле; государственная пошлина уплачена / заявлено ходатайство по вопросу её уплаты. Новые доказательства прилагаются с объяснением невозможности их представления ранее.</w:t>
      </w:r>
    </w:p>
    <w:p>
      <w:pPr>
        <w:spacing w:before="160" w:after="60" w:line="254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2"/>
        </w:rPr>
        <w:t>ПРАВОВОЕ ОБОСНОВАНИЕ</w:t>
      </w:r>
    </w:p>
    <w:p>
      <w:pPr>
        <w:spacing w:line="254" w:lineRule="auto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2"/>
        </w:rPr>
        <w:t>Корпоративный договор допускается статьёй 67.2 ГК РФ, статьёй 8 Закона № 14-ФЗ и статьёй 32.1 Закона № 208-ФЗ. Его стороны могут согласовать порядок голосования, приобретения и отчуждения долей или акций и иные способы согласованного осуществления корпоративных прав.</w:t>
      </w:r>
    </w:p>
    <w:p>
      <w:pPr>
        <w:spacing w:line="254" w:lineRule="auto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2"/>
        </w:rPr>
        <w:t>Обязательства договора действуют между его сторонами и не должны противоречить императивным нормам или лишать органы общества установленной законом компетенции. Нарушение может повлечь понуждение к исполнению, неустойку, убытки и иные предусмотренные договором и законом последствия.</w:t>
      </w:r>
    </w:p>
    <w:p>
      <w:pPr>
        <w:spacing w:line="254" w:lineRule="auto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2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54" w:lineRule="auto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2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54" w:lineRule="auto" w:after="60"/>
        <w:jc w:val="both"/>
      </w:pPr>
      <w:r>
        <w:rPr>
          <w:rFonts w:ascii="Times New Roman" w:hAnsi="Times New Roman" w:eastAsia="Times New Roman"/>
          <w:b w:val="0"/>
          <w:i w:val="0"/>
          <w:sz w:val="22"/>
        </w:rPr>
        <w:t>На основании изложенного, руководствуясь указанными нормами права,</w:t>
      </w:r>
    </w:p>
    <w:p>
      <w:pPr>
        <w:spacing w:before="160" w:after="60" w:line="254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2"/>
        </w:rPr>
        <w:t>ПРОШУ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2"/>
        </w:rPr>
        <w:t>1. Отменить решение Арбитражного суда города Москвы от «___» _________ 20__ года по делу № А40-[___].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2"/>
        </w:rPr>
        <w:t>2. Принять по делу новый судебный акт об удовлетворении требований / об отказе в иске либо направить дело на новое рассмотрение при наличии процессуальных оснований.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2"/>
        </w:rPr>
        <w:t>3. Распределить судебные расходы по результатам рассмотрения жалобы.</w:t>
      </w:r>
    </w:p>
    <w:p>
      <w:pPr>
        <w:spacing w:before="160" w:after="60" w:line="254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2"/>
        </w:rPr>
        <w:t>ПРИЛОЖЕНИЯ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2"/>
        </w:rPr>
        <w:t>1. Документ, подтверждающий статус заявителя и его корпоративное право.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2"/>
        </w:rPr>
        <w:t>2. Устав общества и актуальная выписка из ЕГРЮЛ / реестра акционеров.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2"/>
        </w:rPr>
        <w:t>3. Документы, подтверждающие изложенную хронологию событий.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2"/>
        </w:rPr>
        <w:t>4. Переписка и доказательства направления предыдущих обращений.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2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2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2"/>
        </w:rPr>
        <w:t>7. Расчёт заявленной денежной суммы – если требование подлежит оценке.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2"/>
        </w:rPr>
        <w:t>8. Доверенность или иной документ о полномочиях представителя.</w:t>
      </w:r>
    </w:p>
    <w:p>
      <w:pPr>
        <w:spacing w:line="254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2"/>
        </w:rPr>
        <w:t>«___» __________ 20__ г.        __________________ /[Ф.И.О.]/</w:t>
      </w:r>
    </w:p>
    <w:sectPr w:rsidR="00FC693F" w:rsidRPr="0006063C" w:rsidSect="00034616">
      <w:footerReference w:type="default" r:id="rId9"/>
      <w:pgSz w:w="12240" w:h="15840"/>
      <w:pgMar w:top="879" w:right="1020" w:bottom="822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