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Нотариусу [нотариальный округ, Ф.И.О.]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НОТАРИУСУ О ПОДДЕЛКЕ НОТАРИАЛЬНОГО ДОКУМЕНТА ИЛИ ПОДПИСИ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Совершить запрашиваемое нотариальное действие и зафиксировать указанные обстоятельства в протоколе / реестре нотариальных действий.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Отразить технические параметры доступа к электронным ресурсам, последовательность действий, содержание страниц и приложить распечатки либо цифровые носители.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заявителю нотариально оформленный документ и приложения к нему.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