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Межрайонную ИФНС России № 46 по г. Москве</w:t>
        <w:br/>
        <w:t>125373, г. Москва, Походный проезд, домовладение 3, стр. 2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ВОЗРАЖЕНИЕ ЗАИНТЕРЕСОВАННОГО ЛИЦА ПРОТИВ ПРЕДСТОЯЩЕЙ РЕГИСТРАЦИИ ИЗМЕНЕНИЙ В ЕГРЮЛ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Учесть настоящее возражение / заявление при рассмотрении документов, представленных для государственной регистрации.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запись о недостоверности сведений либо отказать в регистрации при наличии предусмотренных законом оснований.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Предоставить заявителю мотивированное решение и сведения о представленных на регистрацию документах в допустимом законом объёме.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