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139"/>
        <w:gridCol w:w="5102"/>
      </w:tblGrid>
      <w:tr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r/>
          </w:p>
        </w:tc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Арбитражный суд города Москвы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115225, г. Москва, ул. Большая Тульская, д. 17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Дело № А40-[номер дела]/20__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Истец (заявитель): [Ф.И.О. / наименование]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тел.: [номер], e-mail: [адрес]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Ответчик: [наименование / Ф.И.О.]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Третьи лица: [при наличии]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Цена иска: [сумма] руб.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Госпошлина: [сумма] руб.</w:t>
            </w:r>
            <w:r>
              <w:br/>
            </w:r>
          </w:p>
        </w:tc>
      </w:tr>
    </w:tbl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ИСК ОБ ОБЯЗАНИИ РЕГИСТРАТОРА СОВЕРШИТЬ ОПЕРАЦИЮ ПО ЛИЦЕВОМУ СЧЁТУ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[Наименование общества] является хозяйственным обществом, зарегистрированным в установленном порядке. Заявитель обладает статусом [акционера / члена органа управления / самого общества], что подтверждается [выпиской из ЕГРЮЛ, выпиской по лицевому счёту, уставом, договором или иным документом]. Размер принадлежащей заявителю доли (количество акций) составляет [___].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реестре владельцев ценных бумаг / депозитарном учёте отражена операция от «___» _________ 20__ года, в результате которой [акции списаны, запись не внесена, отказано в операции, нарушено преимущественное право, определена спорная цена выкупа].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представил регистратору необходимые документы, однако его право не восстановлено. Нарушение препятствует участию в собрании, получению дивидендов и распоряжению ценными бумагами.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Юридически значимые обстоятельства подтверждаются совокупностью документов: уставом, выписками из государственных и корпоративных реестров, протоколами, перепиской, банковскими и бухгалтерскими документами. При заполнении образца следует указать точную хронологию событий и связь каждого доказательства с заявленным требованием.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Права на акции учитываются в реестре владельцев ценных бумаг или депозитарии по правилам Федеральных законов № 208-ФЗ и № 39-ФЗ. Регистратор обязан совершать операции при представлении надлежащих документов и вправе отказать только по установленным основаниям.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Споры о списании, восстановлении записи, дополнительном выпуске, выкупе и дивидендах разрешаются с учётом корпоративного законодательства, правил эмиссии и данных учёта. Способ защиты должен восстанавливать как имущественное право, так и возможность участия в управлении.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соответствии со статьями 4, 27, 33, 65, 71, 125–126 и 225.1–225.9 АПК РФ лицо, чьё корпоративное право нарушено, вправе обратиться в арбитражный суд, должно раскрыть обстоятельства и доказательства, а избранный способ защиты должен быть направлен на реальное восстановление права. Для внесудебного обращения эти положения учитываются как ориентир возможной последующей судебной защиты.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Досудебный порядок соблюдён в случаях, когда он предусмотрен законом или договором: «___» _________ 20__ года направлено требование, полученное адресатом «___» _________ 20__ года. Ответ не поступил / получен отказ. Сведения о других делах с теми же сторонами и предметом: [указать].</w:t>
      </w:r>
    </w:p>
    <w:p>
      <w:pPr>
        <w:spacing w:line="276" w:lineRule="auto" w:after="10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Обязать ответчика совершить действие: [передать документы / внести запись / предоставить информацию / устранить препятствия] в срок [___] рабочих дней.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Установить судебную неустойку в размере [___] руб. за каждый день просрочки исполнения судебного акта.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Взыскать с ответчика государственную пошлину и иные судебные расходы.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Документ, подтверждающий статус заявителя и его корпоративное право.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Устав общества и актуальная выписка из ЕГРЮЛ / реестра акционеров.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Документы, подтверждающие изложенную хронологию событий.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Переписка и доказательства направления предыдущих обращений.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Документы, подтверждающие направление копии заявления лицам, участвующим в деле.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Документ об уплате государственной пошлины либо ходатайство по вопросу её уплаты.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Расчёт заявленной денежной суммы – если требование подлежит оценке.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8. Доверенность или иной документ о полномочиях представителя.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9. Выписка по лицевому счёту / счёту депо.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10. Поручение регистратору и письменный отказ.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11. Документы об эмиссии, выкупе или распределении дивидендов.</w:t>
      </w:r>
    </w:p>
    <w:p>
      <w:pPr>
        <w:spacing w:line="276" w:lineRule="auto" w:after="0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«___» __________ 20__ г.        __________________ /[Ф.И.О.]/</w:t>
      </w:r>
    </w:p>
    <w:p>
      <w:pPr>
        <w:spacing w:line="276" w:lineRule="auto" w:after="100"/>
        <w:jc w:val="right"/>
      </w:pPr>
      <w:r>
        <w:rPr>
          <w:rFonts w:ascii="Times New Roman" w:hAnsi="Times New Roman" w:eastAsia="Times New Roman"/>
          <w:b w:val="0"/>
          <w:i w:val="0"/>
          <w:sz w:val="18"/>
        </w:rPr>
        <w:t>подпись</w:t>
      </w:r>
    </w:p>
    <w:sectPr w:rsidR="00FC693F" w:rsidRPr="0006063C" w:rsidSect="00034616">
      <w:footerReference w:type="default" r:id="rId9"/>
      <w:pgSz w:w="12240" w:h="15840"/>
      <w:pgMar w:top="1020" w:right="1020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