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ind w:left="4819"/>
        <w:jc w:val="right"/>
      </w:pPr>
      <w:r>
        <w:rPr>
          <w:rFonts w:ascii="Times New Roman" w:hAnsi="Times New Roman" w:eastAsia="Times New Roman"/>
          <w:b w:val="0"/>
          <w:i w:val="0"/>
          <w:sz w:val="20"/>
        </w:rPr>
        <w:t>В [наименование общества / адресата]</w:t>
        <w:br/>
        <w:t>адрес: [адрес]</w:t>
      </w:r>
      <w:r>
        <w:rPr>
          <w:rFonts w:ascii="Times New Roman" w:hAnsi="Times New Roman" w:eastAsia="Times New Roman"/>
          <w:b w:val="0"/>
          <w:i w:val="0"/>
          <w:sz w:val="20"/>
        </w:rPr>
        <w:br/>
        <w:br/>
        <w:t>Заявитель: [Ф.И.О. / наименование]</w:t>
        <w:br/>
        <w:t>адрес: [адрес]</w:t>
        <w:br/>
        <w:t>ИНН/ОГРН: [реквизиты]</w:t>
        <w:br/>
        <w:t>тел.: [номер], e-mail: [адрес]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УВЕДОМЛЕНИЕ О ПРОВЕДЕНИИ ОБЩЕГО СОБРАНИЯ УЧАСТНИКОВ ООО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Необходимость корпоративного действия вызвана вопросами, требующими решения общего собрания: [прекращение полномочий директора, утверждение сделки, предоставление документов, изменение устава, распределение прибыли, избрание органов управления]. Инициатор действует в пределах компетенции, предусмотренной уставом и Законом об ООО.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исключения последующих споров необходимо соблюсти порядок созыва, сроки уведомления, способ направления материалов, правила регистрации участников, определения кворума и оформления итогов голосования. В документе предусмотрены поля для отражения этих обстоятельств.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Статьи 32–37 Федерального закона № 14-ФЗ регулируют компетенцию, созыв, проведение и оформление решений общего собрания участников ООО. Устав может конкретизировать порядок, но не вправе лишать участника установленных законом корпоративных прав.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Статьи 65.2 и 67.1 ГК РФ закрепляют право участника участвовать в управлении корпорацией и требования к подтверждению решений. Соблюдение порядка уведомления, кворума, голосования и удостоверения решения снижает риск его последующего оспаривания.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Рассмотреть настоящее обращение и совершить указанное в нём корпоративное действие в предусмотренный законом и уставом срок.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Направить заявителю письменное подтверждение получения, сведения о принятых мерах и копии оформленных документов.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Обеспечить сохранность относящихся к вопросу документов и не совершать действий, способных затруднить восстановление нарушенного права.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Уведомления о собрании и доказательства их направления.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Список участников / акционеров, регистрационный лист, бюллетени и протокол.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Материалы повестки и документы об удостоверении решения.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