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line="240" w:lineRule="auto"/>
            </w:pPr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line="240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60" w:line="254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3"/>
        </w:rPr>
        <w:t>ХОДАТАЙСТВО О НАЗНАЧЕНИИ СУДЕБНОЙ ОЦЕНОЧНОЙ ЭКСПЕРТИЗЫ СТОИМОСТИ ДОЛИ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«___» _________ 20__ года участник реализовал право на выход из общества / его доля перешла к обществу. На дату перехода доля составляла [___] % уставного капитала. Общество обязано определить и выплатить действительную стоимость доли на основании данных бухгалтерской отчётности и реальной стоимости активов.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Расчёт общества не представлен / не учитывает рыночную стоимость недвижимости, оборудования, дебиторской задолженности и иных активов / содержит необоснованные обязательства. Между сторонами возник спор о размере и форме исполнения.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60" w:line="254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3"/>
        </w:rPr>
        <w:t>ПРАВОВОЕ ОБОСНОВАНИЕ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Выход участника и последствия перехода доли к обществу регулируются статьями 23 и 26 Федерального закона № 14-ФЗ. Право на выход зависит от содержания устава и реализуется в нотариальной форме в предусмотренном законом порядке.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Действительная стоимость определяется по данным бухгалтерской отчётности за установленный законом период, однако при споре суд проверяет достоверность учёта и реальную стоимость активов и обязательств. За просрочку денежного исполнения могут начисляться проценты по статье 395 ГК РФ.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54" w:lineRule="auto" w:after="60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На основании изложенного, руководствуясь указанными нормами права,</w:t>
      </w:r>
    </w:p>
    <w:p>
      <w:pPr>
        <w:spacing w:before="160" w:after="60" w:line="254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3"/>
        </w:rPr>
        <w:t>ПРОШУ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1. Назначить по делу судебную оценочную экспертизу.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2. Поставить перед экспертом вопросы, изложенные в приложении к ходатайству, в том числе о [конкретный предмет исследования].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3. Поручить проведение экспертизы [экспертное учреждение] либо определить учреждение по усмотрению суда; установить срок и порядок внесения оплаты.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4. Предоставить эксперту материалы дела и истребованные оригиналы документов, необходимые для исследования.</w:t>
      </w:r>
    </w:p>
    <w:p>
      <w:pPr>
        <w:spacing w:before="160" w:after="60" w:line="254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3"/>
        </w:rPr>
        <w:t>ПРИЛОЖЕНИЯ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1. Документ, подтверждающий статус заявителя и его корпоративное право.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2. Устав общества и актуальная выписка из ЕГРЮЛ / реестра акционеров.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3. Документы, подтверждающие изложенную хронологию событий.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4. Переписка и доказательства направления предыдущих обращений.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7. Расчёт заявленной денежной суммы – если требование подлежит оценке.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8. Доверенность или иной документ о полномочиях представителя.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9. Предлагаемые вопросы эксперту.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10. Сведения об экспертной организации и предварительная стоимость исследования.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11. Оригиналы и сравнительные материалы, необходимые для экспертизы.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12. Документы о приобретении и оплате доли.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13. Нотариальные документы и регистрационные формы.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14. Бухгалтерская отчётность и расчёт стоимости чистых активов – при необходимости.</w:t>
      </w:r>
    </w:p>
    <w:p>
      <w:pPr>
        <w:spacing w:line="254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3"/>
        </w:rPr>
        <w:t>«___» __________ 20__ г.        __________________ /[Ф.И.О.]/</w:t>
      </w:r>
    </w:p>
    <w:sectPr w:rsidR="00FC693F" w:rsidRPr="0006063C" w:rsidSect="00034616">
      <w:footerReference w:type="default" r:id="rId9"/>
      <w:pgSz w:w="12240" w:h="15840"/>
      <w:pgMar w:top="879" w:right="1020" w:bottom="822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